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Sophia's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narrator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Robert Townsend's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Benedict Arnold's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revolutionary war patriot, one of the founders of Vermont, and a soldier who helped capture Fort Ticonderoga alongside Benedict Arnold.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item is symbolic thought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William's friend who recruits him to join the Patriots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Commander in Chief of the British Army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Sophia work for as an apprentice?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Sophia's brother 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Sophia is not allowed to be out passed____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in Chief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who controls the Patriot spy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loyalist leader who hangs Nathan 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Sophia witnesses _________ Hanging in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Loyalist jail where sugar had been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patriot supporter who wrote "Common Sense"?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Officer moves in with Sophia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printer of the "Gazette" who owns Kings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Sophia's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Sophia uses the fake name ______ to work as a maid.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Sophia's War</dc:title>
  <dcterms:created xsi:type="dcterms:W3CDTF">2021-10-11T17:03:23Z</dcterms:created>
  <dcterms:modified xsi:type="dcterms:W3CDTF">2021-10-11T17:03:23Z</dcterms:modified>
</cp:coreProperties>
</file>