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Sophie Activité C - Un 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titre de l'histoire.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couleur du chapeau de Sophie.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soeur de Sophie.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Sophie ne porte aucun vêtement. Elle est totalement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couleur du sac à main.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Cette fois-ci ses vêtements ne sont pas de couleurs vives. Ils sont tous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Melissa va recontrer ses amis au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Sophie est la petit ______ de Melissa.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Sophie n'est pas un garçon. Elle est une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Sophie porte toujours des vêtements si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Aux pieds, elle porte des ________ de sport roses.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nom de l'oncle de Melissa et Sophie.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Sophie porte une blouse _____ et violette.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mère des filles est allé à la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Sophie Activité C - Un Mots Croisés</dc:title>
  <dcterms:created xsi:type="dcterms:W3CDTF">2021-10-11T17:03:16Z</dcterms:created>
  <dcterms:modified xsi:type="dcterms:W3CDTF">2021-10-11T17:03:16Z</dcterms:modified>
</cp:coreProperties>
</file>