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Sophie Baughn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U.S law that prevents a union and a company from negotiating a contract that requires workers to join the union as a condition of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factory built by a U.S company in Mexico near the U.S border, to take advantage of the much lower labor costs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trapping of the sun's warmth in a planet's lower atmosphere, due to the greater transparency of the atmosphere to visible radiation from the sun than to infrared radiation emitted from the planet's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to dispose of refuse and other waste material by burying it and covering it over with soil, especially as a method of filling in or extending usable land.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fabric made by weaving, used in making clothing.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period during which rural societies in Europe and America became industrial and urban from the 18th to 19th centuries.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brown haze that develops in sunny cities. it is formed by the action of sunlight on pollutants such as hydrocarbons and nurtogen oxides. these chemicals react to form a brownish muzture of ozone and other pollutants.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decision by a corporation to turn over much of the responsibility for production to independent suppliers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An industry for which labor costs comprise a high percentage of total expenses.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Location factors related to the transportation of materials into and from a factory.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Concentration of trace substances, such as carbon monoxide, sulfur dioxide, nitrogen oxides, hydrocarbons, and solid particles, at a greater level that occurs in average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Location factors related to the costs of factors of production inside the plant, such as land, labor, and capital.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location where transfer is possible from one mode of transportation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chemical that destroys our ozone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things, especially foodstuffs, likely to decay or go bad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return to earth as rain or snow of the sulfate or nitrate salts of acids produced by commercial and industrial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rain containing acids that form in the atmosphere when industrial gas emissions (especially sulfur dioxide and nitrogen oxides) combine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Wealth (in terms of money or property) owned or employed in business by an individual, firm, or corporation.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oxygen required by aquatic bacteria to decompose a given load of organic waste; a measure of water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form of oxygen that has three oxygen atoms in each molecule instead of two. protects us from dangerous ultraviolet radiation from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Sophie Baughn</dc:title>
  <dcterms:created xsi:type="dcterms:W3CDTF">2021-10-11T17:04:21Z</dcterms:created>
  <dcterms:modified xsi:type="dcterms:W3CDTF">2021-10-11T17:04:21Z</dcterms:modified>
</cp:coreProperties>
</file>