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Sophie Quire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mercy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servant who does personal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qualified to act as a judge in matters of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soldier standing guard at a point of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filled with awe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escaped a place and is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 or band that prevents the free use of legs or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anxiety,sorrow or pain or upsetting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roll or tip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notice of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having two handles and two jaws that is used to grip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support for a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trembling or shaking usually caused by weakness or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Quire Vocabulary </dc:title>
  <dcterms:created xsi:type="dcterms:W3CDTF">2021-10-11T17:05:02Z</dcterms:created>
  <dcterms:modified xsi:type="dcterms:W3CDTF">2021-10-11T17:05:02Z</dcterms:modified>
</cp:coreProperties>
</file>