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Sophie Quire Word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Adventure    </w:t>
      </w:r>
      <w:r>
        <w:t xml:space="preserve">   Book of What    </w:t>
      </w:r>
      <w:r>
        <w:t xml:space="preserve">   Book of When    </w:t>
      </w:r>
      <w:r>
        <w:t xml:space="preserve">   Book of Where    </w:t>
      </w:r>
      <w:r>
        <w:t xml:space="preserve">   Book of Who    </w:t>
      </w:r>
      <w:r>
        <w:t xml:space="preserve">   Bookmender    </w:t>
      </w:r>
      <w:r>
        <w:t xml:space="preserve">   Books    </w:t>
      </w:r>
      <w:r>
        <w:t xml:space="preserve">   Bustleburgh    </w:t>
      </w:r>
      <w:r>
        <w:t xml:space="preserve">   Peter Nimble    </w:t>
      </w:r>
      <w:r>
        <w:t xml:space="preserve">   Sir Tode    </w:t>
      </w:r>
      <w:r>
        <w:t xml:space="preserve">   Sophie Quire    </w:t>
      </w:r>
      <w:r>
        <w:t xml:space="preserve">   Storyguard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Sophie Quire Word Hunt</dc:title>
  <dcterms:created xsi:type="dcterms:W3CDTF">2021-10-11T17:04:40Z</dcterms:created>
  <dcterms:modified xsi:type="dcterms:W3CDTF">2021-10-11T17:04:40Z</dcterms:modified>
</cp:coreProperties>
</file>