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Sophie Someone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la route Sans Soucis mean in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Sophie's best friends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country does Sophie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Sophie adopted?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street did Sophie live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oui mean in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tout va bien mean in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Did Sophie's mom ever go outside?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was the color of Angelikas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kind of cancer did Commet's dad have?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tattooed on the women's  cheekbone?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Sophie's real last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Sophie's brothers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city did Sophie live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Comets fortune?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much money did Sophie's dad still?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Sophies dad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 Nieuwenleven's neighbor?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 cafe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were the old men playing in the cafe?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Sophie Someone </dc:title>
  <dcterms:created xsi:type="dcterms:W3CDTF">2021-10-11T17:03:44Z</dcterms:created>
  <dcterms:modified xsi:type="dcterms:W3CDTF">2021-10-11T17:03:44Z</dcterms:modified>
</cp:coreProperties>
</file>