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Sophie Turner Interpretive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 _____ al semáforo.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 debe ______ la prueba para obtener su permiso de manejar.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 mi coche a la supermercado.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desperté tarde. Tengo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tan cerca ______ el hotel de el cruce de calles?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_____ la calle en la segunda avenida.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 la izquierda a la fuente.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viajo en el ____ en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plaza es _____ de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______ a la señal de parada.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Turner Interpretive Crossword</dc:title>
  <dcterms:created xsi:type="dcterms:W3CDTF">2021-10-11T17:03:28Z</dcterms:created>
  <dcterms:modified xsi:type="dcterms:W3CDTF">2021-10-11T17:03:28Z</dcterms:modified>
</cp:coreProperties>
</file>