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Sophie and the shadow woods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Woods    </w:t>
      </w:r>
      <w:r>
        <w:t xml:space="preserve">   Sprites    </w:t>
      </w:r>
      <w:r>
        <w:t xml:space="preserve">   Imps    </w:t>
      </w:r>
      <w:r>
        <w:t xml:space="preserve">   Boggarts    </w:t>
      </w:r>
      <w:r>
        <w:t xml:space="preserve">   Boggles    </w:t>
      </w:r>
      <w:r>
        <w:t xml:space="preserve">   Guardian    </w:t>
      </w:r>
      <w:r>
        <w:t xml:space="preserve">   Gems    </w:t>
      </w:r>
      <w:r>
        <w:t xml:space="preserve">   Mrs benton    </w:t>
      </w:r>
      <w:r>
        <w:t xml:space="preserve">   Grandad    </w:t>
      </w:r>
      <w:r>
        <w:t xml:space="preserve">   Goblin    </w:t>
      </w:r>
      <w:r>
        <w:t xml:space="preserve">   Jake    </w:t>
      </w:r>
      <w:r>
        <w:t xml:space="preserve">   Sophie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Sophie and the shadow woods </dc:title>
  <dcterms:created xsi:type="dcterms:W3CDTF">2021-10-11T17:03:59Z</dcterms:created>
  <dcterms:modified xsi:type="dcterms:W3CDTF">2021-10-11T17:03:59Z</dcterms:modified>
</cp:coreProperties>
</file>