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Sophisticated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Tenuous    </w:t>
      </w:r>
      <w:r>
        <w:t xml:space="preserve">   substantiate    </w:t>
      </w:r>
      <w:r>
        <w:t xml:space="preserve">   salient    </w:t>
      </w:r>
      <w:r>
        <w:t xml:space="preserve">   Reasons    </w:t>
      </w:r>
      <w:r>
        <w:t xml:space="preserve">   perfunctory    </w:t>
      </w:r>
      <w:r>
        <w:t xml:space="preserve">   myriad    </w:t>
      </w:r>
      <w:r>
        <w:t xml:space="preserve">   Galvanize    </w:t>
      </w:r>
      <w:r>
        <w:t xml:space="preserve">   esoteric    </w:t>
      </w:r>
      <w:r>
        <w:t xml:space="preserve">   erroneous    </w:t>
      </w:r>
      <w:r>
        <w:t xml:space="preserve">   engenders    </w:t>
      </w:r>
      <w:r>
        <w:t xml:space="preserve">   Employs    </w:t>
      </w:r>
      <w:r>
        <w:t xml:space="preserve">   Egregious    </w:t>
      </w:r>
      <w:r>
        <w:t xml:space="preserve">   Craft    </w:t>
      </w:r>
      <w:r>
        <w:t xml:space="preserve">   Caustic    </w:t>
      </w:r>
      <w:r>
        <w:t xml:space="preserve">   Asserts    </w:t>
      </w:r>
      <w:r>
        <w:t xml:space="preserve">   Advantageous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Sophisticated Vocab</dc:title>
  <dcterms:created xsi:type="dcterms:W3CDTF">2021-10-11T17:03:59Z</dcterms:created>
  <dcterms:modified xsi:type="dcterms:W3CDTF">2021-10-11T17:03:59Z</dcterms:modified>
</cp:coreProperties>
</file>