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Sophisticated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(v.) to urge, coax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exemplary, flawless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short, abrupt, dismissive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(v.) to make up, invent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(adj.) gloomy or sullen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(adj.) secretive, 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(adj.) extremely joyful,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(adj.) excessively compliant or submissive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(adj.) rude, insolent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(v.) to make somebody do something by force or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(v.) to hate, detest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(v.) to agree without protesting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incapable of being 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(adj.) quiet, modest, reserved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clear, sharp, direct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(adj.) expressive, articulate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(adj.) showing care in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(adj.)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 extremely careful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(adj.) not suitable or capable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Sophisticated Vocabulary</dc:title>
  <dcterms:created xsi:type="dcterms:W3CDTF">2021-10-11T17:05:12Z</dcterms:created>
  <dcterms:modified xsi:type="dcterms:W3CDTF">2021-10-11T17:05:12Z</dcterms:modified>
</cp:coreProperties>
</file>