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Sophomore Final Exam Literary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criticism that focuses on applying archetypes to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that decrease the suspence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 point or the turning point in the action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context, the time and place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Rhetorical appeal that focuses on the manipulating the audience's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general topic, content, and ideas within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of the story where all or most of the loose ends are tied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literary work, an indirect reference to another literary work, a historical event, or an element of popular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voice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event that starts the action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irony that occurs when you expect one thing to happen but the opposite actually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Background information that the reader needs to understand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Physcial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or group to whom the text is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irony that occurs when the reader or audience knows something that the characters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build suspense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the type of literature that shows the individual’s development of character and progression towards maturity within a particular time period or specific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behind the creation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Comic imitatation of a known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irony that occurs when someone says one thing but really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Hints or clues that the author provides about the ending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Rhetorical appeal that focuses on the use of facts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attitude of the author towards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 in Native American mythology that can be a clever deceiver, a numbskull, or a cultural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literary criticism that focuses on the role that gender plays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Rhetorical appeal that established the creditbility of the author or 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Final Exam Literary Terms Review</dc:title>
  <dcterms:created xsi:type="dcterms:W3CDTF">2021-10-11T17:03:44Z</dcterms:created>
  <dcterms:modified xsi:type="dcterms:W3CDTF">2021-10-11T17:03:44Z</dcterms:modified>
</cp:coreProperties>
</file>