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Sophomore List #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conversation between 2 or more characters which is used to bring characters to life and give readers insight into their personality traits or qualities/ ex: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(Verb): to discourage or prevent from doing- Sentence: The teacher deter his students to not cheat on the test. Syn: hinder Ant: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(Noun): an omen- Sentence: There was a portent that horrible weather was coming.- Syn:signal Ant:doom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distinctive style of manner of expression of an author or of a character in the story/ ex: of mice of men- loneliness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type of informal diction that reflects casual, conversational language and often includes slang expressions/ ex: Northern California- hella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(Adj). significant; conspicuous- Sentence: The salient detective was very beneficial to solving the case.- Syn: beneficial Ant: significant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(Adj): unlucky- Sentence: My friend Benson would always get hurt in relationships and people would say he is hapless in love. Syn: luckless Ant: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(Noun): a speech given in honor of a dead person.- Sentence: My grandfather passed away and my family wrote a elegy for him. Syn: chant Ant: shouting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mind or emotion of novel, author, character, situation, setting, context / ex:of mice of men-sad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truthfulness; accuracy- Sentence:The veracity of the bully's words were very suspicious because of what he was doing.- Syn: fact Ant: false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something that differs from the norm- Sentence- Rob was a good kid, but lying to his parents was an aberration from his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(Adj): exemplary;flawless- Sentence: His technique was impeccable for doing hurdles.Syn: perfect Ant: flaw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(Verb): to move in waves- Sentence: In the ocean, the water undulates as it comes to the sand.- Syn: flow Ant: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deceitful and sly behavior; cunning- Sentence: The robber's guile technique was able to trick the people around him for money. Syn: trickery Ant: helping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attitude, either stated or implied, toward his or her subject matter and/ or the audience- ex: Steve Jobs Article: Ironic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List # 5</dc:title>
  <dcterms:created xsi:type="dcterms:W3CDTF">2021-10-11T17:04:56Z</dcterms:created>
  <dcterms:modified xsi:type="dcterms:W3CDTF">2021-10-11T17:04:56Z</dcterms:modified>
</cp:coreProperties>
</file>