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Sophomore Semester 1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fluctuate            rise and fall irregularly in number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copious              numerous; large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ordinaryworld        The Setting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conflict             Any struggle between opposing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subordinateclause    A clause that can not stand on its own as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helper               New or Existing character is an expert in the area the hero needs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implicit             implied though not plainly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divineintervention   When another worldly being or god-like creature directly interacts and intervenes with 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shows                that the Hero has maintained and can apply all that he has brought back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epicsimiles          Elaborate extended comparisons using like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directobject         When a noun clause is found after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independentclause    A clause that can stand on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theme                The moral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concluded            bring (something) to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hero’sjourney        12 step process that almost all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argot                special words or phrases used by a specific group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number7              Seven deadly sins, seven days in a week, creating the world in seven days, seven colors in the rainbow, seven gifts of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alliteration         the occurrence of the same letter or sound at the beginning of adjacent or closely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mother               Archetype of a character that we have little back ground knowledge of and is there to act as a motherly guide (ex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symbolism            the use of symbols to represent ideas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damselindistress     Archetype of a character that needs someone to come in and rescue them (ex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adjectiveclauses     A subordinate clause that acts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threshold            The Hero and Mentor cross the line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subject              When a noun clause is found at the beginning of the sentence, and acts as what or who is doing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arrogance            the quality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prologue             The beginning of a story giving background information on prior events than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inmediares           latin for "in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narrator             a person who narrates something, especially a character who recounts the events of a novel or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xenia                Ancient Greek word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personification      Giving non human things human-like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ordeal               The Hero losses something, but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bigot                one  who is intolerant of differences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metaphor             Comparing two like things WITHOUT “like”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objectofapreposition When a noun clause is found after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extraneous           not essential; not part of something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calltoadventure      Protagonist is given a task or finds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mentor               Archetype of a character that is there to solely help the hero of the story on his quest. (Ex: Donkey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thechallenge         The Party of characters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castigate            To criticize or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epithets             Stock descriptive words or phrases that allowed the poet to describe a character in terms that audience would recognize (ex: gray-eyed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nounclauses:         A subordinate clause that acts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adverbclauses        A subordinate clause that acts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hero                 Archetype of a character that exhibits goodness, has a kind heart, and inherent virtue. They are generally alone in the world and struggle to fight evil forces and restore balance and fairness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avarice              greed; desire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tragichero           The tragic hero evokes pity from the audience as they undergo a change in fortune from a positive situation at the beginning of the story. This hero will have a tragic flaw (hamartia) and sometimes end in the death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predicatenoun        When a noun clause following a linkning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emaciated            abnormally thin or weak, especially because of illness or a lack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resurrection         This final life-and-death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Sophomore Semester 1 Final Review</dc:title>
  <dcterms:created xsi:type="dcterms:W3CDTF">2021-10-11T17:04:14Z</dcterms:created>
  <dcterms:modified xsi:type="dcterms:W3CDTF">2021-10-11T17:04:14Z</dcterms:modified>
</cp:coreProperties>
</file>