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Sophomore Study Session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blanching reddened area over bony prominence p.u.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 pus, foul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lasts 1-2 seconds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deep, reaching the muscle/bone p.u.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wound opens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partial thickness skin loss p.u.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bright red blood with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dressing that allows migration of epidermal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thickness tissue loss and eschar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intention where wounds are left open to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 in which bones become weak and 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tissues irritated by pressure and friction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opening of a wound with exposure of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pathway between two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intention where there is a delay in primary 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and itchy skin (eczema)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tinged yellow or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softening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intention that uses sutures for wound 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term for pressure ulcer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Sophomore Study Session #4</dc:title>
  <dcterms:created xsi:type="dcterms:W3CDTF">2021-10-11T17:04:07Z</dcterms:created>
  <dcterms:modified xsi:type="dcterms:W3CDTF">2021-10-11T17:04:07Z</dcterms:modified>
</cp:coreProperties>
</file>