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Sophomore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restoration of friendly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that something is about to happen, especially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interconnecting rabbit burrows.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enough money to pay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 and depressed; dispirited.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filled with excessive and single-minded zeal.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tropical storm in the region of the Indian or western Pacific oceans.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behavior) unconventional and slightly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(someone or something) look or feel younger, fresher, or more lively.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such excellence, grandeur, or beauty as to inspire great admiration or 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perturbed or concerned.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fierce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dark shape and outline of someone or something visible against a lighter background, especially in dim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engaged in, involving, or reflecting deep or serious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extremely wicked or cruel act, typically one involving physical violence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mental condition characterized by delusions of persecution, unwarranted jealousy, or exaggerated self-importance, typically elaborated into an organized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acutely disturbed state of mind that occurs in fever, intoxication, and other disorders and is characterized by restlessness, illusions, and incoherence of thought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the impression that something bad or unpleasant is going to happen; threatening; inauspicious.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view of or attitude toward a situation or event; an opinion.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Vocabulary</dc:title>
  <dcterms:created xsi:type="dcterms:W3CDTF">2021-10-11T17:04:17Z</dcterms:created>
  <dcterms:modified xsi:type="dcterms:W3CDTF">2021-10-11T17:04:17Z</dcterms:modified>
</cp:coreProperties>
</file>