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Sophomore Word Search Vocab #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charitable;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device that is the repetition of the same sounds or of the same kinds of sounds at the beginning of words or in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tremendous noise; disharmonious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yearning; musingly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device that is the repetition of vowel sounds within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device that is the repetition of consonant sounds within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joyful;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instilling hatred or intense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literary term used to ridicule or make fun of human vice or weakness, often with the intent of correcting, or changing, the subject of the satiric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wandering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generous giving of lavish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one or more lines in each stanza of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someone or something to become accustomed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wipe out; obliterate; rub away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refrain    </w:t>
      </w:r>
      <w:r>
        <w:t xml:space="preserve">   satire    </w:t>
      </w:r>
      <w:r>
        <w:t xml:space="preserve">   bane    </w:t>
      </w:r>
      <w:r>
        <w:t xml:space="preserve">   cacophony    </w:t>
      </w:r>
      <w:r>
        <w:t xml:space="preserve">   efface    </w:t>
      </w:r>
      <w:r>
        <w:t xml:space="preserve">   largess    </w:t>
      </w:r>
      <w:r>
        <w:t xml:space="preserve">   jubilant    </w:t>
      </w:r>
      <w:r>
        <w:t xml:space="preserve">   inure    </w:t>
      </w:r>
      <w:r>
        <w:t xml:space="preserve">   wistful    </w:t>
      </w:r>
      <w:r>
        <w:t xml:space="preserve">   nomadic    </w:t>
      </w:r>
      <w:r>
        <w:t xml:space="preserve">   odious    </w:t>
      </w:r>
      <w:r>
        <w:t xml:space="preserve">   philanthropic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Sophomore Word Search Vocab # 5</dc:title>
  <dcterms:created xsi:type="dcterms:W3CDTF">2021-10-11T17:05:08Z</dcterms:created>
  <dcterms:modified xsi:type="dcterms:W3CDTF">2021-10-11T17:05:08Z</dcterms:modified>
</cp:coreProperties>
</file>