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Sopron!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site of earthworks with high rampart walls of an ancient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plain to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Bordered to the east by these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people settled here in the first quarter of the 1st century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Hungarian king supplemented the walls and moat in 1340 creating an impregnable fortress. Károly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Rák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_________'s troops took possession of Sopron on May 29, 1809.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Roman city at this location obtaining the rank of municipium during the reign of Emperor Vespasian (65-79).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"Greatest Hungarian" - Besides you :)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king declared in 1277 that Sopron is a free royal town (city). He declared it the "most faithful city" - civitas fidelissima.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October 1849 Sopron became capital of a district - the official center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Mounted ____________ arrived into the area around 907.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shallow sea to the northeast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Károly _____________ planned buildings in the style of Secession or Art Nouveau.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professors and students fled to this country after the revolution and war of independence in 1956.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nine year old boy he gave his first concert in a Sopron casino in 1820. Franz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ancient road going from north to south of Eastern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captain of the restored and refortified Roman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Bordered to the south-southwest by these 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Sopron!</dc:title>
  <dcterms:created xsi:type="dcterms:W3CDTF">2021-10-11T17:05:03Z</dcterms:created>
  <dcterms:modified xsi:type="dcterms:W3CDTF">2021-10-11T17:05:03Z</dcterms:modified>
</cp:coreProperties>
</file>