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Sorcerers Pebbles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unicorn    </w:t>
      </w:r>
      <w:r>
        <w:t xml:space="preserve">   Gringotts    </w:t>
      </w:r>
      <w:r>
        <w:t xml:space="preserve">   Snape    </w:t>
      </w:r>
      <w:r>
        <w:t xml:space="preserve">   Dumbledore    </w:t>
      </w:r>
      <w:r>
        <w:t xml:space="preserve">   Hogwarts    </w:t>
      </w:r>
      <w:r>
        <w:t xml:space="preserve">   dragon    </w:t>
      </w:r>
      <w:r>
        <w:t xml:space="preserve">   Fluffy    </w:t>
      </w:r>
      <w:r>
        <w:t xml:space="preserve">   troll    </w:t>
      </w:r>
      <w:r>
        <w:t xml:space="preserve">   chess    </w:t>
      </w:r>
      <w:r>
        <w:t xml:space="preserve">   wand    </w:t>
      </w:r>
      <w:r>
        <w:t xml:space="preserve">   broom    </w:t>
      </w:r>
      <w:r>
        <w:t xml:space="preserve">   Golden Snitch    </w:t>
      </w:r>
      <w:r>
        <w:t xml:space="preserve">   Ron    </w:t>
      </w: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Griffindor    </w:t>
      </w:r>
      <w:r>
        <w:t xml:space="preserve">   Hermione    </w:t>
      </w:r>
      <w:r>
        <w:t xml:space="preserve">   Voldemort    </w:t>
      </w:r>
      <w:r>
        <w:t xml:space="preserve">   quidditch    </w:t>
      </w:r>
      <w:r>
        <w:t xml:space="preserve">   wizard    </w:t>
      </w:r>
      <w:r>
        <w:t xml:space="preserve">   magic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Sorcerers Pebbles Word  Search</dc:title>
  <dcterms:created xsi:type="dcterms:W3CDTF">2021-10-11T17:04:39Z</dcterms:created>
  <dcterms:modified xsi:type="dcterms:W3CDTF">2021-10-11T17:04:39Z</dcterms:modified>
</cp:coreProperties>
</file>