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Sorcerer's 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diagon ally    </w:t>
      </w:r>
      <w:r>
        <w:t xml:space="preserve">   dumbledore    </w:t>
      </w:r>
      <w:r>
        <w:t xml:space="preserve">   gryffindor    </w:t>
      </w:r>
      <w:r>
        <w:t xml:space="preserve">   hagrid    </w:t>
      </w:r>
      <w:r>
        <w:t xml:space="preserve">   harry potter    </w:t>
      </w:r>
      <w:r>
        <w:t xml:space="preserve">   hedwig    </w:t>
      </w:r>
      <w:r>
        <w:t xml:space="preserve">   hermione granger    </w:t>
      </w:r>
      <w:r>
        <w:t xml:space="preserve">   hogwarts    </w:t>
      </w:r>
      <w:r>
        <w:t xml:space="preserve">   hogwarts express    </w:t>
      </w:r>
      <w:r>
        <w:t xml:space="preserve">   leviosa    </w:t>
      </w:r>
      <w:r>
        <w:t xml:space="preserve">   mirror of erised    </w:t>
      </w:r>
      <w:r>
        <w:t xml:space="preserve">   nicholas flamel    </w:t>
      </w:r>
      <w:r>
        <w:t xml:space="preserve">   ollivanders    </w:t>
      </w:r>
      <w:r>
        <w:t xml:space="preserve">   quirrell    </w:t>
      </w:r>
      <w:r>
        <w:t xml:space="preserve">   ron weasley    </w:t>
      </w:r>
      <w:r>
        <w:t xml:space="preserve">   snape    </w:t>
      </w:r>
      <w:r>
        <w:t xml:space="preserve">   sorcerers stone    </w:t>
      </w:r>
      <w:r>
        <w:t xml:space="preserve">   sorting hat    </w:t>
      </w:r>
      <w:r>
        <w:t xml:space="preserve">   troll    </w:t>
      </w:r>
      <w:r>
        <w:t xml:space="preserve">   voldemort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Sorcerer's Stone</dc:title>
  <dcterms:created xsi:type="dcterms:W3CDTF">2021-10-11T17:04:04Z</dcterms:created>
  <dcterms:modified xsi:type="dcterms:W3CDTF">2021-10-11T17:04:04Z</dcterms:modified>
</cp:coreProperties>
</file>