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Sorcerer's Stone Word Search (Harry Potter)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Owl    </w:t>
      </w:r>
      <w:r>
        <w:t xml:space="preserve">   Hagrid    </w:t>
      </w:r>
      <w:r>
        <w:t xml:space="preserve">   Uncle Vernon    </w:t>
      </w:r>
      <w:r>
        <w:t xml:space="preserve">   McGonagall    </w:t>
      </w:r>
      <w:r>
        <w:t xml:space="preserve">   Aunt Petunia    </w:t>
      </w:r>
      <w:r>
        <w:t xml:space="preserve">   Fluffy    </w:t>
      </w:r>
      <w:r>
        <w:t xml:space="preserve">   Dumbledore    </w:t>
      </w:r>
      <w:r>
        <w:t xml:space="preserve">   Peeves    </w:t>
      </w:r>
      <w:r>
        <w:t xml:space="preserve">   Hermoine    </w:t>
      </w:r>
      <w:r>
        <w:t xml:space="preserve">   Snape    </w:t>
      </w:r>
      <w:r>
        <w:t xml:space="preserve">   Muggles    </w:t>
      </w:r>
      <w:r>
        <w:t xml:space="preserve">   Harry Potter    </w:t>
      </w:r>
      <w:r>
        <w:t xml:space="preserve">   Ron Weasley    </w:t>
      </w:r>
      <w:r>
        <w:t xml:space="preserve">   Unicorn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Sorcerer's Stone Word Search (Harry Potter)</dc:title>
  <dcterms:created xsi:type="dcterms:W3CDTF">2021-10-11T17:04:44Z</dcterms:created>
  <dcterms:modified xsi:type="dcterms:W3CDTF">2021-10-11T17:04:44Z</dcterms:modified>
</cp:coreProperties>
</file>