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Sorceress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envy    </w:t>
      </w:r>
      <w:r>
        <w:t xml:space="preserve">   pray    </w:t>
      </w:r>
      <w:r>
        <w:t xml:space="preserve">   heaven    </w:t>
      </w:r>
      <w:r>
        <w:t xml:space="preserve">   jealousy    </w:t>
      </w:r>
      <w:r>
        <w:t xml:space="preserve">   future    </w:t>
      </w:r>
      <w:r>
        <w:t xml:space="preserve">   save    </w:t>
      </w:r>
      <w:r>
        <w:t xml:space="preserve">   righteousness    </w:t>
      </w:r>
      <w:r>
        <w:t xml:space="preserve">   bible    </w:t>
      </w:r>
      <w:r>
        <w:t xml:space="preserve">   predict    </w:t>
      </w:r>
      <w:r>
        <w:t xml:space="preserve">   forgiveness    </w:t>
      </w:r>
      <w:r>
        <w:t xml:space="preserve">   spirits    </w:t>
      </w:r>
      <w:r>
        <w:t xml:space="preserve">   deliver    </w:t>
      </w:r>
      <w:r>
        <w:t xml:space="preserve">   satan    </w:t>
      </w:r>
      <w:r>
        <w:t xml:space="preserve">   spells    </w:t>
      </w:r>
      <w:r>
        <w:t xml:space="preserve">   sorcery    </w:t>
      </w:r>
      <w:r>
        <w:t xml:space="preserve">   warn    </w:t>
      </w:r>
      <w:r>
        <w:t xml:space="preserve">   detestable    </w:t>
      </w:r>
      <w:r>
        <w:t xml:space="preserve">   God    </w:t>
      </w:r>
      <w:r>
        <w:t xml:space="preserve">   whisperings    </w:t>
      </w:r>
      <w:r>
        <w:t xml:space="preserve">   impurity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Sorceress</dc:title>
  <dcterms:created xsi:type="dcterms:W3CDTF">2021-10-11T17:03:22Z</dcterms:created>
  <dcterms:modified xsi:type="dcterms:W3CDTF">2021-10-11T17:03:22Z</dcterms:modified>
</cp:coreProperties>
</file>