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Sorghum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sorghum producing 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sorghum means ------------ in Latin.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third biggest sorghum producing 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Broomcorn was brought to America by -----------.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Sorghum is a valuable --------.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biggest sorghum producing 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fifth biggest sorghum producing 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fourth biggest sorghum producing 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Sorghum is used in ------- production.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Africa, ------- is made from sorghum.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Sorghum</dc:title>
  <dcterms:created xsi:type="dcterms:W3CDTF">2021-10-11T17:03:44Z</dcterms:created>
  <dcterms:modified xsi:type="dcterms:W3CDTF">2021-10-11T17:03:44Z</dcterms:modified>
</cp:coreProperties>
</file>