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Sorgvliet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naam van die rivier wat by Calvinia verbyloop?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Calvinia le op die ... grens van die Hantam.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Calvinia se plaaslike hospitaal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121 is `n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naam van die Stoomlokomotief by Calvinia se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Watter bekende Nationale Park is in die Ceres Karoo?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die afkorting vir: Äfrikaanse Christelike Vroue Vereniging"?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Wie het vir Adam verlei?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watter straat is Sorgvliet gelee?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 is Sorgvliet se kok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Loeriesfontein is bekend vir die geboorte van die vier ... seuns?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Langenhoven het gese: Baie hande maak...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Die Plaaslike museum was vroeer `n ...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Wat is Sorgvliet se sekretaresse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Voorkoming is beter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Wat is die naam van Sorgvliet se nutsman?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Wat is Thysie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Wat is die van van die afgetrede dominee in Sorgvliet?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Leuse van die ACVV: "Saam in die diens van die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bekende berg suid van Calvinia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die een oor in en by die ander ... 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Aan wie behoort die Hantamhuis kompleks?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bekende boereorkes kom van Calvinia?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dam voorsien Calvinia van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ekonomie van Calvinia berus hoofsaaklik op...?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vandag op die ...? (vir ete)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huidige inwoner was burgermeester van Calvinia?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die Hoerskool meisiekoshuis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 watter Switserse Protestante hervormer is Calvinia Vernoem?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die bergreeks in die Noorde van Calvinia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watter maand vier ons Moedersdag?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Wie het vir Goliat verslaan?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Wanneer gee ons vir mekaar geskenke om die geboorte van die Here te 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Hantam word ook genoem - die land van die rooi...?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 is die ouderdom van die huidige oudste inwoner van Sorgvliet?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watter jaar is Sorgvliet gebou?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 is die naam van Sorgvliet se hoofsuster?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 is die matrone van Sorgvliet se van?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Sorgvliet Blokraai</dc:title>
  <dcterms:created xsi:type="dcterms:W3CDTF">2021-10-11T17:04:38Z</dcterms:created>
  <dcterms:modified xsi:type="dcterms:W3CDTF">2021-10-11T17:04:38Z</dcterms:modified>
</cp:coreProperties>
</file>