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Sormag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Acknowledgement    </w:t>
      </w:r>
      <w:r>
        <w:t xml:space="preserve">   Author    </w:t>
      </w:r>
      <w:r>
        <w:t xml:space="preserve">   Backstory    </w:t>
      </w:r>
      <w:r>
        <w:t xml:space="preserve">   Bio    </w:t>
      </w:r>
      <w:r>
        <w:t xml:space="preserve">   Blurb    </w:t>
      </w:r>
      <w:r>
        <w:t xml:space="preserve">   Capitalization    </w:t>
      </w:r>
      <w:r>
        <w:t xml:space="preserve">   Chapter    </w:t>
      </w:r>
      <w:r>
        <w:t xml:space="preserve">   Character    </w:t>
      </w:r>
      <w:r>
        <w:t xml:space="preserve">   Cover    </w:t>
      </w:r>
      <w:r>
        <w:t xml:space="preserve">   Dash    </w:t>
      </w:r>
      <w:r>
        <w:t xml:space="preserve">   Dialogue    </w:t>
      </w:r>
      <w:r>
        <w:t xml:space="preserve">   Ebook    </w:t>
      </w:r>
      <w:r>
        <w:t xml:space="preserve">   Editor    </w:t>
      </w:r>
      <w:r>
        <w:t xml:space="preserve">   Ellipsis    </w:t>
      </w:r>
      <w:r>
        <w:t xml:space="preserve">   EmDash    </w:t>
      </w:r>
      <w:r>
        <w:t xml:space="preserve">   Epilogue    </w:t>
      </w:r>
      <w:r>
        <w:t xml:space="preserve">   ExclamationMark    </w:t>
      </w:r>
      <w:r>
        <w:t xml:space="preserve">   Fonts    </w:t>
      </w:r>
      <w:r>
        <w:t xml:space="preserve">   Formatting    </w:t>
      </w:r>
      <w:r>
        <w:t xml:space="preserve">   Genre    </w:t>
      </w:r>
      <w:r>
        <w:t xml:space="preserve">   Hero    </w:t>
      </w:r>
      <w:r>
        <w:t xml:space="preserve">   Heroine    </w:t>
      </w:r>
      <w:r>
        <w:t xml:space="preserve">   Hook    </w:t>
      </w:r>
      <w:r>
        <w:t xml:space="preserve">   Indentation    </w:t>
      </w:r>
      <w:r>
        <w:t xml:space="preserve">   Italicize    </w:t>
      </w:r>
      <w:r>
        <w:t xml:space="preserve">   Manuscript    </w:t>
      </w:r>
      <w:r>
        <w:t xml:space="preserve">   Pages    </w:t>
      </w:r>
      <w:r>
        <w:t xml:space="preserve">   Paragraph    </w:t>
      </w:r>
      <w:r>
        <w:t xml:space="preserve">   Parenthesis    </w:t>
      </w:r>
      <w:r>
        <w:t xml:space="preserve">   Period    </w:t>
      </w:r>
      <w:r>
        <w:t xml:space="preserve">   Plot    </w:t>
      </w:r>
      <w:r>
        <w:t xml:space="preserve">   Prologue    </w:t>
      </w:r>
      <w:r>
        <w:t xml:space="preserve">   Proofreader    </w:t>
      </w:r>
      <w:r>
        <w:t xml:space="preserve">   Punctuation    </w:t>
      </w:r>
      <w:r>
        <w:t xml:space="preserve">   Questionmark    </w:t>
      </w:r>
      <w:r>
        <w:t xml:space="preserve">   Quotationmark    </w:t>
      </w:r>
      <w:r>
        <w:t xml:space="preserve">   Scenes    </w:t>
      </w:r>
      <w:r>
        <w:t xml:space="preserve">   Semicolon    </w:t>
      </w:r>
      <w:r>
        <w:t xml:space="preserve">   Sentences    </w:t>
      </w:r>
      <w:r>
        <w:t xml:space="preserve">   Setting    </w:t>
      </w:r>
      <w:r>
        <w:t xml:space="preserve">   Underline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Sormag 2 </dc:title>
  <dcterms:created xsi:type="dcterms:W3CDTF">2021-10-11T17:03:26Z</dcterms:created>
  <dcterms:modified xsi:type="dcterms:W3CDTF">2021-10-11T17:03:26Z</dcterms:modified>
</cp:coreProperties>
</file>