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Sorority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Fundraising    </w:t>
      </w:r>
      <w:r>
        <w:t xml:space="preserve">   Service    </w:t>
      </w:r>
      <w:r>
        <w:t xml:space="preserve">   Sunshine Girl    </w:t>
      </w:r>
      <w:r>
        <w:t xml:space="preserve">   By Laws    </w:t>
      </w:r>
      <w:r>
        <w:t xml:space="preserve">   International    </w:t>
      </w:r>
      <w:r>
        <w:t xml:space="preserve">   City Council    </w:t>
      </w:r>
      <w:r>
        <w:t xml:space="preserve">   Cultural Programs    </w:t>
      </w:r>
      <w:r>
        <w:t xml:space="preserve">   Socials    </w:t>
      </w:r>
      <w:r>
        <w:t xml:space="preserve">   Valentine Queen    </w:t>
      </w:r>
      <w:r>
        <w:t xml:space="preserve">   Woman of the Year    </w:t>
      </w:r>
      <w:r>
        <w:t xml:space="preserve">   Pledge    </w:t>
      </w:r>
      <w:r>
        <w:t xml:space="preserve">   Rituals    </w:t>
      </w:r>
      <w:r>
        <w:t xml:space="preserve">   Xi Epsilon Mu    </w:t>
      </w:r>
      <w:r>
        <w:t xml:space="preserve">   Beta Sigma Phi    </w:t>
      </w:r>
      <w:r>
        <w:t xml:space="preserve">   Torch    </w:t>
      </w:r>
      <w:r>
        <w:t xml:space="preserve">   Yellow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Sorority</dc:title>
  <dcterms:created xsi:type="dcterms:W3CDTF">2021-10-11T17:05:14Z</dcterms:created>
  <dcterms:modified xsi:type="dcterms:W3CDTF">2021-10-11T17:05:14Z</dcterms:modified>
</cp:coreProperties>
</file>