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Sorority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victory's height    </w:t>
      </w:r>
      <w:r>
        <w:t xml:space="preserve">   ritual    </w:t>
      </w:r>
      <w:r>
        <w:t xml:space="preserve">   rush    </w:t>
      </w:r>
      <w:r>
        <w:t xml:space="preserve">   Legacy    </w:t>
      </w:r>
      <w:r>
        <w:t xml:space="preserve">   Hidden Figures    </w:t>
      </w:r>
      <w:r>
        <w:t xml:space="preserve">   Cluster    </w:t>
      </w:r>
      <w:r>
        <w:t xml:space="preserve">   conference    </w:t>
      </w:r>
      <w:r>
        <w:t xml:space="preserve">   Regional    </w:t>
      </w:r>
      <w:r>
        <w:t xml:space="preserve">   Leadership    </w:t>
      </w:r>
      <w:r>
        <w:t xml:space="preserve">   greet    </w:t>
      </w:r>
      <w:r>
        <w:t xml:space="preserve">   laws    </w:t>
      </w:r>
      <w:r>
        <w:t xml:space="preserve">   obey    </w:t>
      </w:r>
      <w:r>
        <w:t xml:space="preserve">   worthwhile    </w:t>
      </w:r>
      <w:r>
        <w:t xml:space="preserve">   loyal    </w:t>
      </w:r>
      <w:r>
        <w:t xml:space="preserve">   Officers    </w:t>
      </w:r>
      <w:r>
        <w:t xml:space="preserve">   Membership    </w:t>
      </w:r>
      <w:r>
        <w:t xml:space="preserve">   Philacter    </w:t>
      </w:r>
      <w:r>
        <w:t xml:space="preserve">   Grammateus    </w:t>
      </w:r>
      <w:r>
        <w:t xml:space="preserve">   Tamiouchos    </w:t>
      </w:r>
      <w:r>
        <w:t xml:space="preserve">   Anti-Basileus    </w:t>
      </w:r>
      <w:r>
        <w:t xml:space="preserve">   Basileus    </w:t>
      </w:r>
      <w:r>
        <w:t xml:space="preserve">   Ivy Beyond the Wall    </w:t>
      </w:r>
      <w:r>
        <w:t xml:space="preserve">   Ivy Leaf    </w:t>
      </w:r>
      <w:r>
        <w:t xml:space="preserve">   Directorate    </w:t>
      </w:r>
      <w:r>
        <w:t xml:space="preserve">   Boule    </w:t>
      </w:r>
      <w:r>
        <w:t xml:space="preserve">   Soror    </w:t>
      </w:r>
      <w:r>
        <w:t xml:space="preserve">   Apple Green    </w:t>
      </w:r>
      <w:r>
        <w:t xml:space="preserve">   Salmon Pink    </w:t>
      </w:r>
      <w:r>
        <w:t xml:space="preserve">   Hearts    </w:t>
      </w:r>
      <w:r>
        <w:t xml:space="preserve">   Greater task    </w:t>
      </w:r>
      <w:r>
        <w:t xml:space="preserve">   smile    </w:t>
      </w:r>
      <w:r>
        <w:t xml:space="preserve">   strive    </w:t>
      </w:r>
      <w:r>
        <w:t xml:space="preserve">   supreme    </w:t>
      </w:r>
      <w:r>
        <w:t xml:space="preserve">   faith    </w:t>
      </w:r>
      <w:r>
        <w:t xml:space="preserve">   pledge    </w:t>
      </w:r>
      <w:r>
        <w:t xml:space="preserve">   spurs    </w:t>
      </w:r>
      <w:r>
        <w:t xml:space="preserve">   vision fair    </w:t>
      </w:r>
      <w:r>
        <w:t xml:space="preserve">   capture    </w:t>
      </w:r>
      <w:r>
        <w:t xml:space="preserve">   mankind    </w:t>
      </w:r>
      <w:r>
        <w:t xml:space="preserve">   service    </w:t>
      </w:r>
      <w:r>
        <w:t xml:space="preserve">   teaching    </w:t>
      </w:r>
      <w:r>
        <w:t xml:space="preserve">   foster    </w:t>
      </w:r>
      <w:r>
        <w:t xml:space="preserve">   strength    </w:t>
      </w:r>
      <w:r>
        <w:t xml:space="preserve">   minds    </w:t>
      </w:r>
      <w:r>
        <w:t xml:space="preserve">   merit    </w:t>
      </w:r>
      <w:r>
        <w:t xml:space="preserve">   culture    </w:t>
      </w:r>
      <w:r>
        <w:t xml:space="preserve">   main    </w:t>
      </w:r>
      <w:r>
        <w:t xml:space="preserve">   struggle    </w:t>
      </w:r>
      <w:r>
        <w:t xml:space="preserve">   fellowsship    </w:t>
      </w:r>
      <w:r>
        <w:t xml:space="preserve">   Sisterhood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Sorority Words</dc:title>
  <dcterms:created xsi:type="dcterms:W3CDTF">2021-10-11T17:03:51Z</dcterms:created>
  <dcterms:modified xsi:type="dcterms:W3CDTF">2021-10-11T17:03:51Z</dcterms:modified>
</cp:coreProperties>
</file>