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"Sorry,Right Number" Act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 and bombard with or as if with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with great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 or falsify, usually secretively or dishonestly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precious transparent stone of rich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cry or weep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threatening or foreshadowing evil or tragic developments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if emanating (giving off)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opening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intended as a guide for making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suffer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 burial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testing powers of endurance, taxing,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bite or chew on with the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"Sorry,Right Number" Act II Vocabulary</dc:title>
  <dcterms:created xsi:type="dcterms:W3CDTF">2021-10-10T23:51:43Z</dcterms:created>
  <dcterms:modified xsi:type="dcterms:W3CDTF">2021-10-10T23:51:43Z</dcterms:modified>
</cp:coreProperties>
</file>