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Apologise    </w:t>
      </w:r>
      <w:r>
        <w:t xml:space="preserve">   Church    </w:t>
      </w:r>
      <w:r>
        <w:t xml:space="preserve">   Family    </w:t>
      </w:r>
      <w:r>
        <w:t xml:space="preserve">   Forgive    </w:t>
      </w:r>
      <w:r>
        <w:t xml:space="preserve">   Friend    </w:t>
      </w:r>
      <w:r>
        <w:t xml:space="preserve">   Glad    </w:t>
      </w:r>
      <w:r>
        <w:t xml:space="preserve">   Good    </w:t>
      </w:r>
      <w:r>
        <w:t xml:space="preserve">   Guilt    </w:t>
      </w:r>
      <w:r>
        <w:t xml:space="preserve">   Happy    </w:t>
      </w:r>
      <w:r>
        <w:t xml:space="preserve">   Hearten    </w:t>
      </w:r>
      <w:r>
        <w:t xml:space="preserve">   Hope    </w:t>
      </w:r>
      <w:r>
        <w:t xml:space="preserve">   Joyful    </w:t>
      </w:r>
      <w:r>
        <w:t xml:space="preserve">   Nice    </w:t>
      </w:r>
      <w:r>
        <w:t xml:space="preserve">   Priest    </w:t>
      </w:r>
      <w:r>
        <w:t xml:space="preserve">   Reconciliation    </w:t>
      </w:r>
      <w:r>
        <w:t xml:space="preserve">   Remorse    </w:t>
      </w:r>
      <w:r>
        <w:t xml:space="preserve">   Repent    </w:t>
      </w:r>
      <w:r>
        <w:t xml:space="preserve">   Sorry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Sorry</dc:title>
  <dcterms:created xsi:type="dcterms:W3CDTF">2021-10-11T17:04:45Z</dcterms:created>
  <dcterms:modified xsi:type="dcterms:W3CDTF">2021-10-11T17:04:45Z</dcterms:modified>
</cp:coreProperties>
</file>