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Sorry I know this is cheesy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my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am I terrified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favorite thing about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first pet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our first road trip alone too?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our first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our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my favorite camp site at in BC?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favorite animal?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are our counter tops going to be when we get a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we meet?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introduced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piercings do I have?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Sorry I know this is cheesy</dc:title>
  <dcterms:created xsi:type="dcterms:W3CDTF">2021-10-11T17:04:14Z</dcterms:created>
  <dcterms:modified xsi:type="dcterms:W3CDTF">2021-10-11T17:04:14Z</dcterms:modified>
</cp:coreProperties>
</file>