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Sorry, Not Sorry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deeds    </w:t>
      </w:r>
      <w:r>
        <w:t xml:space="preserve">   pearl    </w:t>
      </w:r>
      <w:r>
        <w:t xml:space="preserve">   bears    </w:t>
      </w:r>
      <w:r>
        <w:t xml:space="preserve">   sorrow    </w:t>
      </w:r>
      <w:r>
        <w:t xml:space="preserve">   repent    </w:t>
      </w:r>
      <w:r>
        <w:t xml:space="preserve">   grief    </w:t>
      </w:r>
      <w:r>
        <w:t xml:space="preserve">   disgrace    </w:t>
      </w:r>
      <w:r>
        <w:t xml:space="preserve">   salve    </w:t>
      </w:r>
      <w:r>
        <w:t xml:space="preserve">   storm    </w:t>
      </w:r>
      <w:r>
        <w:t xml:space="preserve">   bravery    </w:t>
      </w:r>
      <w:r>
        <w:t xml:space="preserve">   hiding    </w:t>
      </w:r>
      <w:r>
        <w:t xml:space="preserve">   clouds    </w:t>
      </w:r>
      <w:r>
        <w:t xml:space="preserve">   cloak    </w:t>
      </w:r>
      <w:r>
        <w:t xml:space="preserve">   beauteous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Sorry, Not Sorry</dc:title>
  <dcterms:created xsi:type="dcterms:W3CDTF">2021-10-11T17:05:02Z</dcterms:created>
  <dcterms:modified xsi:type="dcterms:W3CDTF">2021-10-11T17:05:02Z</dcterms:modified>
</cp:coreProperties>
</file>