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Sorry Sam (John 16:8-11)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Stealing    </w:t>
      </w:r>
      <w:r>
        <w:t xml:space="preserve">   Sin    </w:t>
      </w:r>
      <w:r>
        <w:t xml:space="preserve">   Reputation    </w:t>
      </w:r>
      <w:r>
        <w:t xml:space="preserve">   Repent    </w:t>
      </w:r>
      <w:r>
        <w:t xml:space="preserve">   Obedient    </w:t>
      </w:r>
      <w:r>
        <w:t xml:space="preserve">   Lying    </w:t>
      </w:r>
      <w:r>
        <w:t xml:space="preserve">   Forgiveness    </w:t>
      </w:r>
      <w:r>
        <w:t xml:space="preserve">   Embarrassment    </w:t>
      </w:r>
      <w:r>
        <w:t xml:space="preserve">   Disobeying    </w:t>
      </w:r>
      <w:r>
        <w:t xml:space="preserve">   Convict    </w:t>
      </w:r>
      <w:r>
        <w:t xml:space="preserve">   Consequences    </w:t>
      </w:r>
      <w:r>
        <w:t xml:space="preserve">   Confess    </w:t>
      </w:r>
      <w:r>
        <w:t xml:space="preserve">   Cheating    </w:t>
      </w:r>
      <w:r>
        <w:t xml:space="preserve">   Bulling    </w:t>
      </w:r>
      <w:r>
        <w:t xml:space="preserve">   Ashamed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Sorry Sam (John 16:8-11)</dc:title>
  <dcterms:created xsi:type="dcterms:W3CDTF">2021-10-11T17:03:39Z</dcterms:created>
  <dcterms:modified xsi:type="dcterms:W3CDTF">2021-10-11T17:03:39Z</dcterms:modified>
</cp:coreProperties>
</file>