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"Sorry Wrong Number"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qualified for by right according 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the ability or skill to perform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extreme urgency or intensity because of great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fear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accidental event that seems to have been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fraudulent; having a misleading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fall down, as if collapsing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freeing from fear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habitually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anger or take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difficult to analyze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easy to perceive; especially clearly outlined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struck with fear, dread, or consternation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undesirably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take into police custody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lighter or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cruel wicked and inhuman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forceful and extreme and rigorous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stimulating characteristics;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additional telephone set connected to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arrogant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outside boundary or surface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examine through questioning and answering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deficient in alertness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precisely and clearly expressed or readily observable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cry weakly or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is incapacitated by a chronic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precisely limited, determined, or distinguished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"Sorry Wrong Number" Vocabulary</dc:title>
  <dcterms:created xsi:type="dcterms:W3CDTF">2021-10-10T23:51:55Z</dcterms:created>
  <dcterms:modified xsi:type="dcterms:W3CDTF">2021-10-10T23:51:55Z</dcterms:modified>
</cp:coreProperties>
</file>