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Sorry Wrong Number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mentally disabled, suffering from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does not attract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lack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edge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cruel or devilish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bossy, commanding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questioning, interrogating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complaining, whining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weak person due to a sickness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Wrong Number Vocabulary</dc:title>
  <dcterms:created xsi:type="dcterms:W3CDTF">2021-10-11T17:04:21Z</dcterms:created>
  <dcterms:modified xsi:type="dcterms:W3CDTF">2021-10-11T17:04:21Z</dcterms:modified>
</cp:coreProperties>
</file>