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Sorry Wrong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italic notes, unspoken instructions about how the play is to be performed, help the audience to visualize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text of a play, film, or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words spoken by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literature in which actors perform in front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murder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list of all the characters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 pass on the bridge and help to drown out screams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 point of the conflict in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who we can infer hired the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time and place of the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Mrs. Stevenson's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main struggle in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person who helped complete a phone call during the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imitation or creation of sounds, to emphasize a part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to connect phone calls, by plugging in cords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goes around the corner to get a beer at 11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who fits a stereotype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wrap-up of a piece of literature, when the audience knows how it all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in which the audience knows more than the characters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hints that suggest future events of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the audience basic background information about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events that lead to the end of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likely the reason why Mrs. Stevenson is taking pills as the play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builds suspense or conflict in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with film cameras to create suspense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actual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feeling of growing tension and excitement felt by readers and viewers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main character's physical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Sorry Wrong Number</dc:title>
  <dcterms:created xsi:type="dcterms:W3CDTF">2021-10-11T17:04:19Z</dcterms:created>
  <dcterms:modified xsi:type="dcterms:W3CDTF">2021-10-11T17:04:19Z</dcterms:modified>
</cp:coreProperties>
</file>