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Sorry Wrong Number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business partner of Henry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tries to warn and protect Henry and Leona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Doctor of Leona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husband of Sally and a police inspector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daughter of James Cotterell 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tool use for murdering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a gangster and the companion of Henry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beautiful, young and rich, but lays down in her bed because of a psychosomatic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husband of Leona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Sorry Wrong Number</dc:title>
  <dcterms:created xsi:type="dcterms:W3CDTF">2021-10-11T17:04:28Z</dcterms:created>
  <dcterms:modified xsi:type="dcterms:W3CDTF">2021-10-11T17:04:28Z</dcterms:modified>
</cp:coreProperties>
</file>