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positive something is right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serious crash there could be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Supermarkets have weekly ones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King, queen, prince and princess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unlikely and you can have a _____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done in a group at work or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have to be around a road and add 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air is sticky, hot and stuffy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thick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10</dc:title>
  <dcterms:created xsi:type="dcterms:W3CDTF">2021-10-11T17:03:42Z</dcterms:created>
  <dcterms:modified xsi:type="dcterms:W3CDTF">2021-10-11T17:03:42Z</dcterms:modified>
</cp:coreProperties>
</file>