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11: Vowel Alternation:Long to Short /a/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relate    </w:t>
      </w:r>
      <w:r>
        <w:t xml:space="preserve">   define    </w:t>
      </w:r>
      <w:r>
        <w:t xml:space="preserve">   confide    </w:t>
      </w:r>
      <w:r>
        <w:t xml:space="preserve">   serene    </w:t>
      </w:r>
      <w:r>
        <w:t xml:space="preserve">   composition    </w:t>
      </w:r>
      <w:r>
        <w:t xml:space="preserve">   cavity    </w:t>
      </w:r>
      <w:r>
        <w:t xml:space="preserve">   reside    </w:t>
      </w:r>
      <w:r>
        <w:t xml:space="preserve">   confidence    </w:t>
      </w:r>
      <w:r>
        <w:t xml:space="preserve">   compete    </w:t>
      </w:r>
      <w:r>
        <w:t xml:space="preserve">   flame    </w:t>
      </w:r>
      <w:r>
        <w:t xml:space="preserve">   major    </w:t>
      </w:r>
      <w:r>
        <w:t xml:space="preserve">   reptilian    </w:t>
      </w:r>
      <w:r>
        <w:t xml:space="preserve">   definition    </w:t>
      </w:r>
      <w:r>
        <w:t xml:space="preserve">   serenity    </w:t>
      </w:r>
      <w:r>
        <w:t xml:space="preserve">   competition    </w:t>
      </w:r>
      <w:r>
        <w:t xml:space="preserve">   relative    </w:t>
      </w:r>
      <w:r>
        <w:t xml:space="preserve">   reptile    </w:t>
      </w:r>
      <w:r>
        <w:t xml:space="preserve">   volcanic    </w:t>
      </w:r>
      <w:r>
        <w:t xml:space="preserve">   majority    </w:t>
      </w:r>
      <w:r>
        <w:t xml:space="preserve">   rite    </w:t>
      </w:r>
      <w:r>
        <w:t xml:space="preserve">   compose    </w:t>
      </w:r>
      <w:r>
        <w:t xml:space="preserve">   residence    </w:t>
      </w:r>
      <w:r>
        <w:t xml:space="preserve">   ritual    </w:t>
      </w:r>
      <w:r>
        <w:t xml:space="preserve">   volcano    </w:t>
      </w:r>
      <w:r>
        <w:t xml:space="preserve">   flammable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11: Vowel Alternation:Long to Short /a/</dc:title>
  <dcterms:created xsi:type="dcterms:W3CDTF">2021-10-11T17:04:41Z</dcterms:created>
  <dcterms:modified xsi:type="dcterms:W3CDTF">2021-10-11T17:04:41Z</dcterms:modified>
</cp:coreProperties>
</file>