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15 Short-u and Long -u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fuse    </w:t>
      </w:r>
      <w:r>
        <w:t xml:space="preserve">   dune    </w:t>
      </w:r>
      <w:r>
        <w:t xml:space="preserve">   tune    </w:t>
      </w:r>
      <w:r>
        <w:t xml:space="preserve">   tube    </w:t>
      </w:r>
      <w:r>
        <w:t xml:space="preserve">   cube    </w:t>
      </w:r>
      <w:r>
        <w:t xml:space="preserve">   blush    </w:t>
      </w:r>
      <w:r>
        <w:t xml:space="preserve">   grub    </w:t>
      </w:r>
      <w:r>
        <w:t xml:space="preserve">   plug    </w:t>
      </w:r>
      <w:r>
        <w:t xml:space="preserve">   bump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15 Short-u and Long -u</dc:title>
  <dcterms:created xsi:type="dcterms:W3CDTF">2021-10-11T17:05:01Z</dcterms:created>
  <dcterms:modified xsi:type="dcterms:W3CDTF">2021-10-11T17:05:01Z</dcterms:modified>
</cp:coreProperties>
</file>