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16 (-et, -eg, -en)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men    </w:t>
      </w:r>
      <w:r>
        <w:t xml:space="preserve">   ten    </w:t>
      </w:r>
      <w:r>
        <w:t xml:space="preserve">   pen    </w:t>
      </w:r>
      <w:r>
        <w:t xml:space="preserve">   hen    </w:t>
      </w:r>
      <w:r>
        <w:t xml:space="preserve">   leg    </w:t>
      </w:r>
      <w:r>
        <w:t xml:space="preserve">   beg    </w:t>
      </w:r>
      <w:r>
        <w:t xml:space="preserve">   peg    </w:t>
      </w:r>
      <w:r>
        <w:t xml:space="preserve">   wet    </w:t>
      </w:r>
      <w:r>
        <w:t xml:space="preserve">   pet    </w:t>
      </w:r>
      <w:r>
        <w:t xml:space="preserve">   jet    </w:t>
      </w:r>
      <w:r>
        <w:t xml:space="preserve">   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16 (-et, -eg, -en)</dc:title>
  <dcterms:created xsi:type="dcterms:W3CDTF">2021-10-11T17:04:20Z</dcterms:created>
  <dcterms:modified xsi:type="dcterms:W3CDTF">2021-10-11T17:04:20Z</dcterms:modified>
</cp:coreProperties>
</file>