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17 Shot e (cvc/cvvc) Long e   (cvvc)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each    </w:t>
      </w:r>
      <w:r>
        <w:t xml:space="preserve">   beach    </w:t>
      </w:r>
      <w:r>
        <w:t xml:space="preserve">   steam    </w:t>
      </w:r>
      <w:r>
        <w:t xml:space="preserve">   lead    </w:t>
      </w:r>
      <w:r>
        <w:t xml:space="preserve">   dream    </w:t>
      </w:r>
      <w:r>
        <w:t xml:space="preserve">   seat    </w:t>
      </w:r>
      <w:r>
        <w:t xml:space="preserve">   sweet    </w:t>
      </w:r>
      <w:r>
        <w:t xml:space="preserve">   queen    </w:t>
      </w:r>
      <w:r>
        <w:t xml:space="preserve">   street    </w:t>
      </w:r>
      <w:r>
        <w:t xml:space="preserve">   trees    </w:t>
      </w:r>
      <w:r>
        <w:t xml:space="preserve">   death    </w:t>
      </w:r>
      <w:r>
        <w:t xml:space="preserve">   breath    </w:t>
      </w:r>
      <w:r>
        <w:t xml:space="preserve">   bread    </w:t>
      </w:r>
      <w:r>
        <w:t xml:space="preserve">   head    </w:t>
      </w:r>
      <w:r>
        <w:t xml:space="preserve">   dead    </w:t>
      </w:r>
      <w:r>
        <w:t xml:space="preserve">   when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17 Shot e (cvc/cvvc) Long e   (cvvc)</dc:title>
  <dcterms:created xsi:type="dcterms:W3CDTF">2021-10-11T17:05:23Z</dcterms:created>
  <dcterms:modified xsi:type="dcterms:W3CDTF">2021-10-11T17:05:23Z</dcterms:modified>
</cp:coreProperties>
</file>