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19 Long &amp;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pray    </w:t>
      </w:r>
      <w:r>
        <w:t xml:space="preserve">   past    </w:t>
      </w:r>
      <w:r>
        <w:t xml:space="preserve">   shape    </w:t>
      </w:r>
      <w:r>
        <w:t xml:space="preserve">   say    </w:t>
      </w:r>
      <w:r>
        <w:t xml:space="preserve">   aid    </w:t>
      </w:r>
      <w:r>
        <w:t xml:space="preserve">   taste    </w:t>
      </w:r>
      <w:r>
        <w:t xml:space="preserve">   gain    </w:t>
      </w:r>
      <w:r>
        <w:t xml:space="preserve">   gray    </w:t>
      </w:r>
      <w:r>
        <w:t xml:space="preserve">   may    </w:t>
      </w:r>
      <w:r>
        <w:t xml:space="preserve">   tray    </w:t>
      </w:r>
      <w:r>
        <w:t xml:space="preserve">   they    </w:t>
      </w:r>
      <w:r>
        <w:t xml:space="preserve">   slave    </w:t>
      </w:r>
      <w:r>
        <w:t xml:space="preserve">   stand    </w:t>
      </w:r>
      <w:r>
        <w:t xml:space="preserve">   clay    </w:t>
      </w:r>
      <w:r>
        <w:t xml:space="preserve">   play    </w:t>
      </w:r>
      <w:r>
        <w:t xml:space="preserve">   brave    </w:t>
      </w:r>
      <w:r>
        <w:t xml:space="preserve">   grain    </w:t>
      </w:r>
      <w:r>
        <w:t xml:space="preserve">   raise    </w:t>
      </w:r>
      <w:r>
        <w:t xml:space="preserve">   stay    </w:t>
      </w:r>
      <w:r>
        <w:t xml:space="preserve">   glass    </w:t>
      </w:r>
      <w:r>
        <w:t xml:space="preserve">   nail    </w:t>
      </w:r>
      <w:r>
        <w:t xml:space="preserve">   trade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19 Long &amp; Short A</dc:title>
  <dcterms:created xsi:type="dcterms:W3CDTF">2021-10-11T17:03:40Z</dcterms:created>
  <dcterms:modified xsi:type="dcterms:W3CDTF">2021-10-11T17:03:40Z</dcterms:modified>
</cp:coreProperties>
</file>