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Sort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clap    </w:t>
      </w:r>
      <w:r>
        <w:t xml:space="preserve">   climb    </w:t>
      </w:r>
      <w:r>
        <w:t xml:space="preserve">   clip    </w:t>
      </w:r>
      <w:r>
        <w:t xml:space="preserve">   clock    </w:t>
      </w:r>
      <w:r>
        <w:t xml:space="preserve">   cloud    </w:t>
      </w:r>
      <w:r>
        <w:t xml:space="preserve">   clown    </w:t>
      </w:r>
      <w:r>
        <w:t xml:space="preserve">   crab    </w:t>
      </w:r>
      <w:r>
        <w:t xml:space="preserve">   crack    </w:t>
      </w:r>
      <w:r>
        <w:t xml:space="preserve">   crackers    </w:t>
      </w:r>
      <w:r>
        <w:t xml:space="preserve">   crayon    </w:t>
      </w:r>
      <w:r>
        <w:t xml:space="preserve">   crib    </w:t>
      </w:r>
      <w:r>
        <w:t xml:space="preserve">   crowm    </w:t>
      </w:r>
      <w:r>
        <w:t xml:space="preserve">   cry    </w:t>
      </w:r>
      <w:r>
        <w:t xml:space="preserve">   flag    </w:t>
      </w:r>
      <w:r>
        <w:t xml:space="preserve">   flashlight    </w:t>
      </w:r>
      <w:r>
        <w:t xml:space="preserve">   float    </w:t>
      </w:r>
      <w:r>
        <w:t xml:space="preserve">   flower    </w:t>
      </w:r>
      <w:r>
        <w:t xml:space="preserve">   fly    </w:t>
      </w:r>
      <w:r>
        <w:t xml:space="preserve">   frame    </w:t>
      </w:r>
      <w:r>
        <w:t xml:space="preserve">   freckle    </w:t>
      </w:r>
      <w:r>
        <w:t xml:space="preserve">   freezer    </w:t>
      </w:r>
      <w:r>
        <w:t xml:space="preserve">   frog    </w:t>
      </w:r>
      <w:r>
        <w:t xml:space="preserve">   fruit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23</dc:title>
  <dcterms:created xsi:type="dcterms:W3CDTF">2021-10-11T17:05:02Z</dcterms:created>
  <dcterms:modified xsi:type="dcterms:W3CDTF">2021-10-11T17:05:02Z</dcterms:modified>
</cp:coreProperties>
</file>