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guide or control the movement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wash it off your hands so you don't get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 feathery plant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address a letter if you are writing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shout with praise and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keeps records at an office or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on which a chick roosts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short distance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 or acquire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 you feel when in danger or threatened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with difficulty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365 days starting in January and ending in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perceive a sound (past tense)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25</dc:title>
  <dcterms:created xsi:type="dcterms:W3CDTF">2021-10-11T17:05:24Z</dcterms:created>
  <dcterms:modified xsi:type="dcterms:W3CDTF">2021-10-11T17:05:24Z</dcterms:modified>
</cp:coreProperties>
</file>