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25 Latin/Greek Number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 changing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affecting only 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 legged 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divided into two equal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done by all people of a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million millions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Trillion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involving two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Monotonous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group of three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Monopoly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in control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25 Latin/Greek Number Prefixes</dc:title>
  <dcterms:created xsi:type="dcterms:W3CDTF">2021-10-11T17:04:56Z</dcterms:created>
  <dcterms:modified xsi:type="dcterms:W3CDTF">2021-10-11T17:04:56Z</dcterms:modified>
</cp:coreProperties>
</file>