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salty    </w:t>
      </w:r>
      <w:r>
        <w:t xml:space="preserve">   gawking    </w:t>
      </w:r>
      <w:r>
        <w:t xml:space="preserve">   alter    </w:t>
      </w:r>
      <w:r>
        <w:t xml:space="preserve">   flawless    </w:t>
      </w:r>
      <w:r>
        <w:t xml:space="preserve">   although    </w:t>
      </w:r>
      <w:r>
        <w:t xml:space="preserve">   awesome    </w:t>
      </w:r>
      <w:r>
        <w:t xml:space="preserve">   walnut    </w:t>
      </w:r>
      <w:r>
        <w:t xml:space="preserve">   lawyer    </w:t>
      </w:r>
      <w:r>
        <w:t xml:space="preserve">   always    </w:t>
      </w:r>
      <w:r>
        <w:t xml:space="preserve">   awkward    </w:t>
      </w:r>
      <w:r>
        <w:t xml:space="preserve">   allow    </w:t>
      </w:r>
      <w:r>
        <w:t xml:space="preserve">   laughed    </w:t>
      </w:r>
      <w:r>
        <w:t xml:space="preserve">   also    </w:t>
      </w:r>
      <w:r>
        <w:t xml:space="preserve">   awful    </w:t>
      </w:r>
      <w:r>
        <w:t xml:space="preserve">   haunted    </w:t>
      </w:r>
      <w:r>
        <w:t xml:space="preserve">   auction    </w:t>
      </w:r>
      <w:r>
        <w:t xml:space="preserve">   sausage    </w:t>
      </w:r>
      <w:r>
        <w:t xml:space="preserve">   faucet    </w:t>
      </w:r>
      <w:r>
        <w:t xml:space="preserve">   caution    </w:t>
      </w:r>
      <w:r>
        <w:t xml:space="preserve">   laundry    </w:t>
      </w:r>
      <w:r>
        <w:t xml:space="preserve">   autumn    </w:t>
      </w:r>
      <w:r>
        <w:t xml:space="preserve">   august    </w:t>
      </w:r>
      <w:r>
        <w:t xml:space="preserve">   author    </w:t>
      </w:r>
      <w:r>
        <w:t xml:space="preserve">   saucer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25 </dc:title>
  <dcterms:created xsi:type="dcterms:W3CDTF">2021-10-11T17:04:43Z</dcterms:created>
  <dcterms:modified xsi:type="dcterms:W3CDTF">2021-10-11T17:04:43Z</dcterms:modified>
</cp:coreProperties>
</file>