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2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Aftereffects    </w:t>
      </w:r>
      <w:r>
        <w:t xml:space="preserve">   Aftershocks    </w:t>
      </w:r>
      <w:r>
        <w:t xml:space="preserve">   Afterlife    </w:t>
      </w:r>
      <w:r>
        <w:t xml:space="preserve">   Postscript    </w:t>
      </w:r>
      <w:r>
        <w:t xml:space="preserve">   Forehand    </w:t>
      </w:r>
      <w:r>
        <w:t xml:space="preserve">   Foreground    </w:t>
      </w:r>
      <w:r>
        <w:t xml:space="preserve">   Foregone    </w:t>
      </w:r>
      <w:r>
        <w:t xml:space="preserve">   Forefinger    </w:t>
      </w:r>
      <w:r>
        <w:t xml:space="preserve">   Previous    </w:t>
      </w:r>
      <w:r>
        <w:t xml:space="preserve">   Preventative    </w:t>
      </w:r>
      <w:r>
        <w:t xml:space="preserve">   Preoccupied    </w:t>
      </w:r>
      <w:r>
        <w:t xml:space="preserve">   Premonition    </w:t>
      </w:r>
      <w:r>
        <w:t xml:space="preserve">   Premium    </w:t>
      </w:r>
      <w:r>
        <w:t xml:space="preserve">   Premier    </w:t>
      </w:r>
      <w:r>
        <w:t xml:space="preserve">   Preliminary    </w:t>
      </w:r>
      <w:r>
        <w:t xml:space="preserve">   Prejudice    </w:t>
      </w:r>
      <w:r>
        <w:t xml:space="preserve">   Preexisting    </w:t>
      </w:r>
      <w:r>
        <w:t xml:space="preserve">   Predetermine    </w:t>
      </w:r>
      <w:r>
        <w:t xml:space="preserve">   Predate    </w:t>
      </w:r>
      <w:r>
        <w:t xml:space="preserve">   Precedent    </w:t>
      </w:r>
      <w:r>
        <w:t xml:space="preserve">   Aftertaste    </w:t>
      </w:r>
      <w:r>
        <w:t xml:space="preserve">   Afterthought    </w:t>
      </w:r>
      <w:r>
        <w:t xml:space="preserve">   Afterword    </w:t>
      </w:r>
      <w:r>
        <w:t xml:space="preserve">   Afterward     </w:t>
      </w:r>
      <w:r>
        <w:t xml:space="preserve">   Afternoon    </w:t>
      </w:r>
      <w:r>
        <w:t xml:space="preserve">   Posttest    </w:t>
      </w:r>
      <w:r>
        <w:t xml:space="preserve">   Ppostdate    </w:t>
      </w:r>
      <w:r>
        <w:t xml:space="preserve">   Postseason    </w:t>
      </w:r>
      <w:r>
        <w:t xml:space="preserve">   Postwar    </w:t>
      </w:r>
      <w:r>
        <w:t xml:space="preserve">   Postpone    </w:t>
      </w:r>
      <w:r>
        <w:t xml:space="preserve">   Forethought    </w:t>
      </w:r>
      <w:r>
        <w:t xml:space="preserve">   Foresight    </w:t>
      </w:r>
      <w:r>
        <w:t xml:space="preserve">   Forefathers    </w:t>
      </w:r>
      <w:r>
        <w:t xml:space="preserve">   Foreword    </w:t>
      </w:r>
      <w:r>
        <w:t xml:space="preserve">   Foreman    </w:t>
      </w:r>
      <w:r>
        <w:t xml:space="preserve">   Foretell    </w:t>
      </w:r>
      <w:r>
        <w:t xml:space="preserve">   Prewar    </w:t>
      </w:r>
      <w:r>
        <w:t xml:space="preserve">   Preposition    </w:t>
      </w:r>
      <w:r>
        <w:t xml:space="preserve">   Preseason    </w:t>
      </w:r>
      <w:r>
        <w:t xml:space="preserve">   Prefix    </w:t>
      </w:r>
      <w:r>
        <w:t xml:space="preserve">   Precede    </w:t>
      </w:r>
      <w:r>
        <w:t xml:space="preserve">   Prehistoric    </w:t>
      </w:r>
      <w:r>
        <w:t xml:space="preserve">   Preface    </w:t>
      </w:r>
      <w:r>
        <w:t xml:space="preserve">   Predict    </w:t>
      </w:r>
      <w:r>
        <w:t xml:space="preserve">   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 Prefixes </dc:title>
  <dcterms:created xsi:type="dcterms:W3CDTF">2021-10-11T17:03:53Z</dcterms:created>
  <dcterms:modified xsi:type="dcterms:W3CDTF">2021-10-11T17:03:53Z</dcterms:modified>
</cp:coreProperties>
</file>