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Sort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and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interrupt by causing a disturbance or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 or take away the worth or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backward, to take a step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grip of a tire on a road or a wheel on a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out of,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 the continuous progress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draw or pull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infringe or go beyond what's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with a good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or burst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forward movement toward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someone a lower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off topic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various combinations of characters that convey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powerful motor vehicle used to pull farm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ejected from an active volcano</w:t>
            </w:r>
          </w:p>
        </w:tc>
      </w:tr>
    </w:tbl>
    <w:p>
      <w:pPr>
        <w:pStyle w:val="WordBankLarge"/>
      </w:pPr>
      <w:r>
        <w:t xml:space="preserve">   progress    </w:t>
      </w:r>
      <w:r>
        <w:t xml:space="preserve">   attract    </w:t>
      </w:r>
      <w:r>
        <w:t xml:space="preserve">   digress    </w:t>
      </w:r>
      <w:r>
        <w:t xml:space="preserve">   emoticon    </w:t>
      </w:r>
      <w:r>
        <w:t xml:space="preserve">   regress    </w:t>
      </w:r>
      <w:r>
        <w:t xml:space="preserve">   traction    </w:t>
      </w:r>
      <w:r>
        <w:t xml:space="preserve">   tractor    </w:t>
      </w:r>
      <w:r>
        <w:t xml:space="preserve">   disrupt    </w:t>
      </w:r>
      <w:r>
        <w:t xml:space="preserve">   erupt    </w:t>
      </w:r>
      <w:r>
        <w:t xml:space="preserve">   rupture    </w:t>
      </w:r>
      <w:r>
        <w:t xml:space="preserve">   extract    </w:t>
      </w:r>
      <w:r>
        <w:t xml:space="preserve">   aggressive    </w:t>
      </w:r>
      <w:r>
        <w:t xml:space="preserve">   abrupt    </w:t>
      </w:r>
      <w:r>
        <w:t xml:space="preserve">   detract    </w:t>
      </w:r>
      <w:r>
        <w:t xml:space="preserve">   motivate    </w:t>
      </w:r>
      <w:r>
        <w:t xml:space="preserve">   interrupt    </w:t>
      </w:r>
      <w:r>
        <w:t xml:space="preserve">   egress    </w:t>
      </w:r>
      <w:r>
        <w:t xml:space="preserve">   emotion    </w:t>
      </w:r>
      <w:r>
        <w:t xml:space="preserve">   demote    </w:t>
      </w:r>
      <w:r>
        <w:t xml:space="preserve">   transgress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32</dc:title>
  <dcterms:created xsi:type="dcterms:W3CDTF">2021-10-11T17:04:47Z</dcterms:created>
  <dcterms:modified xsi:type="dcterms:W3CDTF">2021-10-11T17:04:47Z</dcterms:modified>
</cp:coreProperties>
</file>