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32 Double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plant which attaches it 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 powdery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seat with back or 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silly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dishonest or a 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birds settle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husband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curly hair of a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32 Double o</dc:title>
  <dcterms:created xsi:type="dcterms:W3CDTF">2021-10-11T17:05:18Z</dcterms:created>
  <dcterms:modified xsi:type="dcterms:W3CDTF">2021-10-11T17:05:18Z</dcterms:modified>
</cp:coreProperties>
</file>