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honey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of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round 2D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talking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breakfast you eat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oranges, lemons and limes are all _ _ _ _ _ _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you keep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competition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a visitor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biscuit eaten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tall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go after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a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intelligent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39</dc:title>
  <dcterms:created xsi:type="dcterms:W3CDTF">2021-10-11T17:04:20Z</dcterms:created>
  <dcterms:modified xsi:type="dcterms:W3CDTF">2021-10-11T17:04:20Z</dcterms:modified>
</cp:coreProperties>
</file>