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3C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fly    </w:t>
      </w:r>
      <w:r>
        <w:t xml:space="preserve">   clay    </w:t>
      </w:r>
      <w:r>
        <w:t xml:space="preserve">   sigh    </w:t>
      </w:r>
      <w:r>
        <w:t xml:space="preserve">   slow    </w:t>
      </w:r>
      <w:r>
        <w:t xml:space="preserve">   dew    </w:t>
      </w:r>
      <w:r>
        <w:t xml:space="preserve">   know    </w:t>
      </w:r>
      <w:r>
        <w:t xml:space="preserve">   flew    </w:t>
      </w:r>
      <w:r>
        <w:t xml:space="preserve">   shy    </w:t>
      </w:r>
      <w:r>
        <w:t xml:space="preserve">   hay    </w:t>
      </w:r>
      <w:r>
        <w:t xml:space="preserve">   fight    </w:t>
      </w:r>
      <w:r>
        <w:t xml:space="preserve">   tray    </w:t>
      </w:r>
      <w:r>
        <w:t xml:space="preserve">   bright    </w:t>
      </w:r>
      <w:r>
        <w:t xml:space="preserve">   throw    </w:t>
      </w:r>
      <w:r>
        <w:t xml:space="preserve">   blew    </w:t>
      </w:r>
      <w:r>
        <w:t xml:space="preserve">   try    </w:t>
      </w:r>
      <w:r>
        <w:t xml:space="preserve">   flow    </w:t>
      </w:r>
      <w:r>
        <w:t xml:space="preserve">   sky    </w:t>
      </w:r>
      <w:r>
        <w:t xml:space="preserve">   stew    </w:t>
      </w:r>
      <w:r>
        <w:t xml:space="preserve">   sight    </w:t>
      </w:r>
      <w:r>
        <w:t xml:space="preserve">   play    </w:t>
      </w:r>
      <w:r>
        <w:t xml:space="preserve">   high    </w:t>
      </w:r>
      <w:r>
        <w:t xml:space="preserve">   grow    </w:t>
      </w:r>
      <w:r>
        <w:t xml:space="preserve">   stay    </w:t>
      </w:r>
      <w:r>
        <w:t xml:space="preserve">   cry    </w:t>
      </w:r>
      <w:r>
        <w:t xml:space="preserve">   chew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3C</dc:title>
  <dcterms:created xsi:type="dcterms:W3CDTF">2021-10-11T17:05:13Z</dcterms:created>
  <dcterms:modified xsi:type="dcterms:W3CDTF">2021-10-11T17:05:13Z</dcterms:modified>
</cp:coreProperties>
</file>